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7274" w14:textId="760A4F5E" w:rsidR="00955596" w:rsidRDefault="00785E1B">
      <w:pPr>
        <w:pStyle w:val="1"/>
        <w:rPr>
          <w:rFonts w:ascii="Fedra Sans Bar-ilan Demi" w:hAnsi="Fedra Sans Bar-ilan Demi" w:cs="Fedra Sans Bar-ilan Demi"/>
          <w:color w:val="003600"/>
          <w:sz w:val="26"/>
          <w:szCs w:val="26"/>
        </w:rPr>
      </w:pPr>
      <w:r w:rsidRPr="0091688F">
        <w:rPr>
          <w:rFonts w:ascii="Fedra Sans Bar-ilan Demi" w:hAnsi="Fedra Sans Bar-ilan Demi" w:cs="Fedra Sans Bar-ilan Demi"/>
          <w:color w:val="003600"/>
          <w:sz w:val="26"/>
          <w:szCs w:val="26"/>
        </w:rPr>
        <w:t>Progress Report for Dissertation Submission Extension</w:t>
      </w:r>
      <w:r w:rsidR="00730E65" w:rsidRPr="00730E65">
        <w:t xml:space="preserve"> </w:t>
      </w:r>
      <w:r w:rsidR="00C16B8C" w:rsidRPr="00C16B8C">
        <w:rPr>
          <w:rFonts w:ascii="Fedra Sans Bar-ilan Demi" w:hAnsi="Fedra Sans Bar-ilan Demi" w:cs="Fedra Sans Bar-ilan Demi"/>
          <w:color w:val="003600"/>
          <w:sz w:val="26"/>
          <w:szCs w:val="26"/>
        </w:rPr>
        <w:t>Request</w:t>
      </w:r>
    </w:p>
    <w:p w14:paraId="446C332C" w14:textId="77777777" w:rsidR="0091688F" w:rsidRPr="0091688F" w:rsidRDefault="0091688F" w:rsidP="0091688F">
      <w:pPr>
        <w:rPr>
          <w:color w:val="003600"/>
        </w:rPr>
      </w:pPr>
    </w:p>
    <w:p w14:paraId="556BA395" w14:textId="0493ADB5" w:rsidR="00955596" w:rsidRDefault="00785E1B">
      <w:r>
        <w:t>Student Name: __________________________________</w:t>
      </w:r>
    </w:p>
    <w:p w14:paraId="262FAA4E" w14:textId="77777777" w:rsidR="00CF042F" w:rsidRDefault="00785E1B" w:rsidP="00CF042F">
      <w:r>
        <w:t>ID Number: __________________________________</w:t>
      </w:r>
      <w:r w:rsidR="0091688F">
        <w:t>___</w:t>
      </w:r>
    </w:p>
    <w:p w14:paraId="555BF172" w14:textId="307BA33D" w:rsidR="00955596" w:rsidRDefault="00CF042F" w:rsidP="00CF042F">
      <w:r w:rsidRPr="00CF042F">
        <w:t>Supervisor</w:t>
      </w:r>
      <w:r>
        <w:t xml:space="preserve"> Name: _______________________________</w:t>
      </w:r>
    </w:p>
    <w:p w14:paraId="434A8B04" w14:textId="2CB4992E" w:rsidR="00955596" w:rsidRDefault="00785E1B">
      <w:r>
        <w:t>Research Topic: _________________________________</w:t>
      </w:r>
    </w:p>
    <w:p w14:paraId="1DC3E1CF" w14:textId="27655307" w:rsidR="00955596" w:rsidRPr="0091688F" w:rsidRDefault="0091688F">
      <w:pPr>
        <w:pStyle w:val="21"/>
        <w:rPr>
          <w:color w:val="005E00"/>
          <w:sz w:val="16"/>
          <w:szCs w:val="16"/>
        </w:rPr>
      </w:pPr>
      <w:r>
        <w:rPr>
          <w:color w:val="003600"/>
        </w:rPr>
        <w:br/>
      </w:r>
      <w:r w:rsidRPr="0091688F">
        <w:rPr>
          <w:color w:val="003600"/>
        </w:rPr>
        <w:t>1. Research Progress to Date</w:t>
      </w:r>
      <w:r>
        <w:rPr>
          <w:color w:val="003600"/>
        </w:rPr>
        <w:br/>
      </w:r>
    </w:p>
    <w:p w14:paraId="7EBA955E" w14:textId="1401186C" w:rsidR="00955596" w:rsidRDefault="00785E1B">
      <w:r>
        <w:t xml:space="preserve">Please </w:t>
      </w:r>
      <w:r w:rsidR="005E3F13">
        <w:t xml:space="preserve">describe </w:t>
      </w:r>
      <w:r>
        <w:t xml:space="preserve">what has been completed </w:t>
      </w:r>
      <w:r w:rsidR="005E3F13">
        <w:t>to date</w:t>
      </w:r>
      <w:r>
        <w:t xml:space="preserve">, including </w:t>
      </w:r>
      <w:r w:rsidR="00885A8E">
        <w:t xml:space="preserve">any </w:t>
      </w:r>
      <w:r>
        <w:t>outputs:</w:t>
      </w:r>
    </w:p>
    <w:p w14:paraId="570128D0" w14:textId="77777777" w:rsidR="00955596" w:rsidRDefault="00785E1B">
      <w:r>
        <w:t>Literature Review: ☐ Completed ☐ In Progress ☐ Not Yet Started</w:t>
      </w:r>
      <w:r>
        <w:br/>
        <w:t>Details: ________________________________________________</w:t>
      </w:r>
    </w:p>
    <w:p w14:paraId="6287A288" w14:textId="0912B397" w:rsidR="00955596" w:rsidRDefault="00785E1B">
      <w:r>
        <w:t xml:space="preserve">Data Collection: ☐ Completed </w:t>
      </w:r>
      <w:proofErr w:type="gramStart"/>
      <w:r>
        <w:t xml:space="preserve">☐ </w:t>
      </w:r>
      <w:r w:rsidR="00BC21AF" w:rsidRPr="00BC21AF">
        <w:t xml:space="preserve"> In</w:t>
      </w:r>
      <w:proofErr w:type="gramEnd"/>
      <w:r w:rsidR="00BC21AF" w:rsidRPr="00BC21AF">
        <w:t xml:space="preserve"> Progress</w:t>
      </w:r>
      <w:r>
        <w:t xml:space="preserve"> ☐ Not Yet Started</w:t>
      </w:r>
      <w:r>
        <w:br/>
        <w:t>Details: ________________________________________________</w:t>
      </w:r>
    </w:p>
    <w:p w14:paraId="087315A0" w14:textId="2D805EDB" w:rsidR="00955596" w:rsidRDefault="00785E1B">
      <w:r>
        <w:t xml:space="preserve">Data Analysis: ☐ Completed ☐ </w:t>
      </w:r>
      <w:r w:rsidR="00092109" w:rsidRPr="00092109">
        <w:t>In Progress</w:t>
      </w:r>
      <w:r>
        <w:t xml:space="preserve"> ☐ Not Yet Started</w:t>
      </w:r>
      <w:r>
        <w:br/>
        <w:t>Details: ________________________________________________</w:t>
      </w:r>
    </w:p>
    <w:p w14:paraId="421142EA" w14:textId="30C3B779" w:rsidR="00955596" w:rsidRDefault="00785E1B">
      <w:r>
        <w:t>Existing Outputs (</w:t>
      </w:r>
      <w:r w:rsidR="00092109">
        <w:t xml:space="preserve">e.g., </w:t>
      </w:r>
      <w:r>
        <w:t xml:space="preserve">articles, chapters, </w:t>
      </w:r>
      <w:r w:rsidR="00002CEB">
        <w:t>conference papers/</w:t>
      </w:r>
      <w:r>
        <w:t>presentations):</w:t>
      </w:r>
      <w:r>
        <w:br/>
        <w:t>__________________________________________________</w:t>
      </w:r>
    </w:p>
    <w:p w14:paraId="7BFF3B7C" w14:textId="77777777" w:rsidR="0091688F" w:rsidRPr="0091688F" w:rsidRDefault="0091688F">
      <w:pPr>
        <w:rPr>
          <w:sz w:val="6"/>
          <w:szCs w:val="6"/>
        </w:rPr>
      </w:pPr>
    </w:p>
    <w:p w14:paraId="2B40CFCB" w14:textId="0AC10779" w:rsidR="00955596" w:rsidRPr="0091688F" w:rsidRDefault="00785E1B">
      <w:pPr>
        <w:pStyle w:val="21"/>
        <w:rPr>
          <w:color w:val="003600"/>
          <w:sz w:val="16"/>
          <w:szCs w:val="16"/>
        </w:rPr>
      </w:pPr>
      <w:r w:rsidRPr="0091688F">
        <w:rPr>
          <w:color w:val="003600"/>
        </w:rPr>
        <w:t>2. Progress in Writing the Dissertation</w:t>
      </w:r>
      <w:r w:rsidR="0091688F">
        <w:rPr>
          <w:color w:val="003600"/>
        </w:rPr>
        <w:br/>
      </w:r>
    </w:p>
    <w:p w14:paraId="70706ED8" w14:textId="77777777" w:rsidR="00955596" w:rsidRDefault="00785E1B">
      <w:r>
        <w:t>Number of fully completed chapters: ____________</w:t>
      </w:r>
    </w:p>
    <w:p w14:paraId="245934FA" w14:textId="77777777" w:rsidR="00955596" w:rsidRDefault="00785E1B">
      <w:r>
        <w:t>Chapters in progress:</w:t>
      </w:r>
    </w:p>
    <w:tbl>
      <w:tblPr>
        <w:tblStyle w:val="aff2"/>
        <w:tblW w:w="0" w:type="auto"/>
        <w:tblLook w:val="04A0" w:firstRow="1" w:lastRow="0" w:firstColumn="1" w:lastColumn="0" w:noHBand="0" w:noVBand="1"/>
      </w:tblPr>
      <w:tblGrid>
        <w:gridCol w:w="2225"/>
        <w:gridCol w:w="2136"/>
        <w:gridCol w:w="2133"/>
        <w:gridCol w:w="2136"/>
      </w:tblGrid>
      <w:tr w:rsidR="00955596" w14:paraId="362D1AD1" w14:textId="77777777">
        <w:tc>
          <w:tcPr>
            <w:tcW w:w="2160" w:type="dxa"/>
          </w:tcPr>
          <w:p w14:paraId="0D5232DD" w14:textId="77777777" w:rsidR="00955596" w:rsidRDefault="00785E1B">
            <w:r>
              <w:t>Chapter(s)/Article(s) in Progress</w:t>
            </w:r>
          </w:p>
        </w:tc>
        <w:tc>
          <w:tcPr>
            <w:tcW w:w="2160" w:type="dxa"/>
          </w:tcPr>
          <w:p w14:paraId="25760C2C" w14:textId="5F627479" w:rsidR="00955596" w:rsidRDefault="00785E1B">
            <w:r>
              <w:t>Current Status (</w:t>
            </w:r>
            <w:r w:rsidR="004E3E46" w:rsidRPr="004E3E46">
              <w:t xml:space="preserve">Outline / First Draft / Revised Draft / Ready for </w:t>
            </w:r>
            <w:proofErr w:type="gramStart"/>
            <w:r w:rsidR="004E3E46" w:rsidRPr="004E3E46">
              <w:t>Submission</w:t>
            </w:r>
            <w:r w:rsidR="004E3E46">
              <w:t xml:space="preserve"> </w:t>
            </w:r>
            <w:r>
              <w:t>)</w:t>
            </w:r>
            <w:proofErr w:type="gramEnd"/>
          </w:p>
        </w:tc>
        <w:tc>
          <w:tcPr>
            <w:tcW w:w="2160" w:type="dxa"/>
          </w:tcPr>
          <w:p w14:paraId="3CBDBD31" w14:textId="77777777" w:rsidR="00955596" w:rsidRDefault="00785E1B">
            <w:r>
              <w:t>Additional Details</w:t>
            </w:r>
          </w:p>
        </w:tc>
        <w:tc>
          <w:tcPr>
            <w:tcW w:w="2160" w:type="dxa"/>
          </w:tcPr>
          <w:p w14:paraId="560FC609" w14:textId="77777777" w:rsidR="00955596" w:rsidRDefault="00785E1B">
            <w:r>
              <w:t>Estimated Completion Date</w:t>
            </w:r>
          </w:p>
        </w:tc>
      </w:tr>
      <w:tr w:rsidR="00955596" w14:paraId="7334A1AC" w14:textId="77777777">
        <w:tc>
          <w:tcPr>
            <w:tcW w:w="2160" w:type="dxa"/>
          </w:tcPr>
          <w:p w14:paraId="7B6A8BB4" w14:textId="77777777" w:rsidR="00955596" w:rsidRDefault="00955596"/>
        </w:tc>
        <w:tc>
          <w:tcPr>
            <w:tcW w:w="2160" w:type="dxa"/>
          </w:tcPr>
          <w:p w14:paraId="417E790B" w14:textId="77777777" w:rsidR="00955596" w:rsidRDefault="00955596"/>
        </w:tc>
        <w:tc>
          <w:tcPr>
            <w:tcW w:w="2160" w:type="dxa"/>
          </w:tcPr>
          <w:p w14:paraId="2BF67031" w14:textId="77777777" w:rsidR="00955596" w:rsidRDefault="00955596"/>
        </w:tc>
        <w:tc>
          <w:tcPr>
            <w:tcW w:w="2160" w:type="dxa"/>
          </w:tcPr>
          <w:p w14:paraId="283ACF6F" w14:textId="77777777" w:rsidR="00955596" w:rsidRDefault="00955596"/>
        </w:tc>
      </w:tr>
      <w:tr w:rsidR="00955596" w14:paraId="0D028C23" w14:textId="77777777">
        <w:tc>
          <w:tcPr>
            <w:tcW w:w="2160" w:type="dxa"/>
          </w:tcPr>
          <w:p w14:paraId="452B4735" w14:textId="77777777" w:rsidR="00955596" w:rsidRDefault="00955596"/>
        </w:tc>
        <w:tc>
          <w:tcPr>
            <w:tcW w:w="2160" w:type="dxa"/>
          </w:tcPr>
          <w:p w14:paraId="2857A2AF" w14:textId="77777777" w:rsidR="00955596" w:rsidRDefault="00955596"/>
        </w:tc>
        <w:tc>
          <w:tcPr>
            <w:tcW w:w="2160" w:type="dxa"/>
          </w:tcPr>
          <w:p w14:paraId="4508D2AA" w14:textId="77777777" w:rsidR="00955596" w:rsidRDefault="00955596"/>
        </w:tc>
        <w:tc>
          <w:tcPr>
            <w:tcW w:w="2160" w:type="dxa"/>
          </w:tcPr>
          <w:p w14:paraId="7E869B58" w14:textId="77777777" w:rsidR="00955596" w:rsidRDefault="00955596"/>
        </w:tc>
      </w:tr>
      <w:tr w:rsidR="00955596" w14:paraId="4713378E" w14:textId="77777777">
        <w:tc>
          <w:tcPr>
            <w:tcW w:w="2160" w:type="dxa"/>
          </w:tcPr>
          <w:p w14:paraId="35C6D649" w14:textId="77777777" w:rsidR="00955596" w:rsidRDefault="00955596"/>
        </w:tc>
        <w:tc>
          <w:tcPr>
            <w:tcW w:w="2160" w:type="dxa"/>
          </w:tcPr>
          <w:p w14:paraId="28177182" w14:textId="77777777" w:rsidR="00955596" w:rsidRDefault="00955596"/>
        </w:tc>
        <w:tc>
          <w:tcPr>
            <w:tcW w:w="2160" w:type="dxa"/>
          </w:tcPr>
          <w:p w14:paraId="266A4A8A" w14:textId="77777777" w:rsidR="00955596" w:rsidRDefault="00955596"/>
        </w:tc>
        <w:tc>
          <w:tcPr>
            <w:tcW w:w="2160" w:type="dxa"/>
          </w:tcPr>
          <w:p w14:paraId="56BA6074" w14:textId="77777777" w:rsidR="00955596" w:rsidRDefault="00955596"/>
        </w:tc>
      </w:tr>
      <w:tr w:rsidR="00955596" w14:paraId="05335DF3" w14:textId="77777777">
        <w:tc>
          <w:tcPr>
            <w:tcW w:w="2160" w:type="dxa"/>
          </w:tcPr>
          <w:p w14:paraId="47470E43" w14:textId="77777777" w:rsidR="00955596" w:rsidRDefault="00955596"/>
        </w:tc>
        <w:tc>
          <w:tcPr>
            <w:tcW w:w="2160" w:type="dxa"/>
          </w:tcPr>
          <w:p w14:paraId="0BFB0BB7" w14:textId="77777777" w:rsidR="00955596" w:rsidRDefault="00955596"/>
        </w:tc>
        <w:tc>
          <w:tcPr>
            <w:tcW w:w="2160" w:type="dxa"/>
          </w:tcPr>
          <w:p w14:paraId="38FD2A1F" w14:textId="77777777" w:rsidR="00955596" w:rsidRDefault="00955596"/>
        </w:tc>
        <w:tc>
          <w:tcPr>
            <w:tcW w:w="2160" w:type="dxa"/>
          </w:tcPr>
          <w:p w14:paraId="6345BB68" w14:textId="77777777" w:rsidR="00955596" w:rsidRDefault="00955596"/>
        </w:tc>
      </w:tr>
    </w:tbl>
    <w:p w14:paraId="1EA7EC9A" w14:textId="77777777" w:rsidR="00955596" w:rsidRDefault="00785E1B">
      <w:r>
        <w:lastRenderedPageBreak/>
        <w:t xml:space="preserve">Chapters/Articles </w:t>
      </w:r>
      <w:proofErr w:type="gramStart"/>
      <w:r>
        <w:t>not</w:t>
      </w:r>
      <w:proofErr w:type="gramEnd"/>
      <w:r>
        <w:t xml:space="preserve"> yet started:</w:t>
      </w:r>
    </w:p>
    <w:p w14:paraId="2B2C81B3" w14:textId="2F859C70" w:rsidR="00955596" w:rsidRDefault="00785E1B">
      <w:r>
        <w:t xml:space="preserve">• __________________ Estimated </w:t>
      </w:r>
      <w:r w:rsidR="00525816">
        <w:t>C</w:t>
      </w:r>
      <w:r>
        <w:t xml:space="preserve">ompletion </w:t>
      </w:r>
      <w:r w:rsidR="00525816">
        <w:t>D</w:t>
      </w:r>
      <w:r>
        <w:t>ate: ____________________________</w:t>
      </w:r>
    </w:p>
    <w:p w14:paraId="65787AE1" w14:textId="2F894ACF" w:rsidR="00955596" w:rsidRDefault="00785E1B">
      <w:r>
        <w:t xml:space="preserve">• __________________ Estimated </w:t>
      </w:r>
      <w:r w:rsidR="00525816">
        <w:t>C</w:t>
      </w:r>
      <w:r>
        <w:t xml:space="preserve">ompletion </w:t>
      </w:r>
      <w:r w:rsidR="00525816">
        <w:t>D</w:t>
      </w:r>
      <w:r>
        <w:t>ate: ____________________________</w:t>
      </w:r>
    </w:p>
    <w:p w14:paraId="5A0EF52F" w14:textId="5D6F1D61" w:rsidR="00955596" w:rsidRDefault="00785E1B">
      <w:r>
        <w:t xml:space="preserve">• __________________ Estimated </w:t>
      </w:r>
      <w:r w:rsidR="00525816">
        <w:t>C</w:t>
      </w:r>
      <w:r>
        <w:t xml:space="preserve">ompletion </w:t>
      </w:r>
      <w:r w:rsidR="00525816">
        <w:t>D</w:t>
      </w:r>
      <w:r>
        <w:t>ate: ____________________________</w:t>
      </w:r>
    </w:p>
    <w:p w14:paraId="73F8448D" w14:textId="77777777" w:rsidR="0091688F" w:rsidRDefault="0091688F"/>
    <w:p w14:paraId="0FBBA3EC" w14:textId="7FE1B38B" w:rsidR="0091688F" w:rsidRPr="0091688F" w:rsidRDefault="00785E1B" w:rsidP="001F3738">
      <w:pPr>
        <w:pStyle w:val="21"/>
        <w:rPr>
          <w:sz w:val="10"/>
          <w:szCs w:val="10"/>
        </w:rPr>
      </w:pPr>
      <w:r w:rsidRPr="0091688F">
        <w:rPr>
          <w:color w:val="003600"/>
        </w:rPr>
        <w:t>3. Remaining Tasks for Completion of the</w:t>
      </w:r>
      <w:r w:rsidR="001F3738" w:rsidRPr="001F3738">
        <w:rPr>
          <w:color w:val="003600"/>
        </w:rPr>
        <w:t xml:space="preserve"> Dissertation</w:t>
      </w:r>
    </w:p>
    <w:p w14:paraId="7398B461" w14:textId="10B1E152" w:rsidR="00955596" w:rsidRDefault="00785E1B">
      <w:r>
        <w:t xml:space="preserve">Please list </w:t>
      </w:r>
      <w:r w:rsidR="00112F46">
        <w:t xml:space="preserve">the </w:t>
      </w:r>
      <w:r>
        <w:t>remaining tasks (research, writing, analys</w:t>
      </w:r>
      <w:r w:rsidR="00DE6706">
        <w:t>i</w:t>
      </w:r>
      <w:r>
        <w:t xml:space="preserve">s, proofreading, submission to </w:t>
      </w:r>
      <w:r w:rsidR="00CF042F">
        <w:rPr>
          <w:rFonts w:cs="David,Bold"/>
          <w:b/>
          <w:bCs/>
          <w:sz w:val="18"/>
          <w:szCs w:val="18"/>
        </w:rPr>
        <w:t xml:space="preserve">                 </w:t>
      </w:r>
      <w:r w:rsidR="00CF042F" w:rsidRPr="00CF042F">
        <w:t>Superviso</w:t>
      </w:r>
      <w:r w:rsidR="00CF042F">
        <w:rPr>
          <w:rFonts w:cs="David,Bold"/>
          <w:b/>
          <w:bCs/>
          <w:sz w:val="18"/>
          <w:szCs w:val="18"/>
        </w:rPr>
        <w:t>r</w:t>
      </w:r>
      <w:r>
        <w:t>, etc.):</w:t>
      </w:r>
    </w:p>
    <w:p w14:paraId="444CED24" w14:textId="77777777" w:rsidR="00955596" w:rsidRDefault="00785E1B">
      <w:r>
        <w:t>________________________________________________________________________________</w:t>
      </w:r>
    </w:p>
    <w:p w14:paraId="56325A50" w14:textId="78E0F8F4" w:rsidR="00955596" w:rsidRDefault="00785E1B">
      <w:r>
        <w:t>Estimated</w:t>
      </w:r>
      <w:r w:rsidR="00DE6706" w:rsidRPr="00DE6706">
        <w:t xml:space="preserve"> Dissertation Submission </w:t>
      </w:r>
      <w:proofErr w:type="gramStart"/>
      <w:r w:rsidR="00DE6706" w:rsidRPr="00DE6706">
        <w:t xml:space="preserve">Date </w:t>
      </w:r>
      <w:r>
        <w:t>:</w:t>
      </w:r>
      <w:proofErr w:type="gramEnd"/>
      <w:r>
        <w:t xml:space="preserve"> ______________________________</w:t>
      </w:r>
    </w:p>
    <w:p w14:paraId="64BF9FE7" w14:textId="77777777" w:rsidR="00955596" w:rsidRDefault="00785E1B">
      <w:r>
        <w:t>Additional comments: ________________________________________________________</w:t>
      </w:r>
    </w:p>
    <w:p w14:paraId="26664FE3" w14:textId="77777777" w:rsidR="00955596" w:rsidRDefault="00785E1B">
      <w:r>
        <w:t>____________________________________________________________________________</w:t>
      </w:r>
    </w:p>
    <w:p w14:paraId="11605006" w14:textId="25D92804" w:rsidR="00F10CC4" w:rsidRDefault="00F10CC4" w:rsidP="00A27297">
      <w:pPr>
        <w:pStyle w:val="NormalWeb"/>
        <w:rPr>
          <w:rStyle w:val="af8"/>
          <w:b w:val="0"/>
          <w:bCs w:val="0"/>
        </w:rPr>
      </w:pPr>
    </w:p>
    <w:p w14:paraId="06C89595" w14:textId="366665E8" w:rsidR="00A27297" w:rsidRPr="00961B31" w:rsidRDefault="00A27297" w:rsidP="00A27297">
      <w:pPr>
        <w:pStyle w:val="NormalWeb"/>
        <w:rPr>
          <w:b/>
        </w:rPr>
      </w:pPr>
      <w:r w:rsidRPr="00961B31">
        <w:rPr>
          <w:rStyle w:val="af8"/>
          <w:b w:val="0"/>
          <w:bCs w:val="0"/>
        </w:rPr>
        <w:t>I confirm that this report was prepared in coordination with my supervisor and with their knowledge. The report will be forwarded to the supervisor for digital approval in the next stage via the Flow-up system.</w:t>
      </w:r>
    </w:p>
    <w:p w14:paraId="20D64DFB" w14:textId="77777777" w:rsidR="00A27297" w:rsidRDefault="00A27297"/>
    <w:p w14:paraId="0FC88E5D" w14:textId="16E0E9E9" w:rsidR="00955596" w:rsidRDefault="00785E1B">
      <w:r>
        <w:t>Student Signature: _____________________     Date: __________</w:t>
      </w:r>
    </w:p>
    <w:sectPr w:rsidR="00955596"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B4A3" w14:textId="77777777" w:rsidR="00730927" w:rsidRDefault="00730927" w:rsidP="0091688F">
      <w:pPr>
        <w:spacing w:after="0" w:line="240" w:lineRule="auto"/>
      </w:pPr>
      <w:r>
        <w:separator/>
      </w:r>
    </w:p>
  </w:endnote>
  <w:endnote w:type="continuationSeparator" w:id="0">
    <w:p w14:paraId="4A587AC1" w14:textId="77777777" w:rsidR="00730927" w:rsidRDefault="00730927" w:rsidP="0091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edraSansBarilan-Medium">
    <w:altName w:val="Arial"/>
    <w:panose1 w:val="00000000000000000000"/>
    <w:charset w:val="00"/>
    <w:family w:val="auto"/>
    <w:pitch w:val="variable"/>
    <w:sig w:usb0="00000803" w:usb1="40000000" w:usb2="00000000" w:usb3="00000000" w:csb0="00000021" w:csb1="00000000"/>
  </w:font>
  <w:font w:name="Fedra Sans Bar-ilan Demi">
    <w:altName w:val="Tahoma"/>
    <w:panose1 w:val="00000000000000000000"/>
    <w:charset w:val="00"/>
    <w:family w:val="modern"/>
    <w:notTrueType/>
    <w:pitch w:val="variable"/>
    <w:sig w:usb0="00000803" w:usb1="40000000" w:usb2="00000000" w:usb3="00000000" w:csb0="00000021" w:csb1="00000000"/>
  </w:font>
  <w:font w:name="David,Bold">
    <w:altName w:val="Times New Roman"/>
    <w:panose1 w:val="00000000000000000000"/>
    <w:charset w:val="B1"/>
    <w:family w:val="auto"/>
    <w:notTrueType/>
    <w:pitch w:val="default"/>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E62B" w14:textId="77777777" w:rsidR="00730927" w:rsidRDefault="00730927" w:rsidP="0091688F">
      <w:pPr>
        <w:spacing w:after="0" w:line="240" w:lineRule="auto"/>
      </w:pPr>
      <w:r>
        <w:separator/>
      </w:r>
    </w:p>
  </w:footnote>
  <w:footnote w:type="continuationSeparator" w:id="0">
    <w:p w14:paraId="474D4F55" w14:textId="77777777" w:rsidR="00730927" w:rsidRDefault="00730927" w:rsidP="00916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15BE" w14:textId="0E185838" w:rsidR="0091688F" w:rsidRDefault="0091688F" w:rsidP="0091688F">
    <w:pPr>
      <w:pStyle w:val="name"/>
      <w:tabs>
        <w:tab w:val="left" w:pos="3315"/>
      </w:tabs>
      <w:spacing w:line="276" w:lineRule="auto"/>
      <w:rPr>
        <w:rFonts w:ascii="Arial" w:hAnsi="Arial" w:cs="Arial"/>
        <w:b/>
        <w:bCs/>
        <w:sz w:val="24"/>
        <w:szCs w:val="24"/>
        <w:rtl/>
        <w:lang w:bidi="he-IL"/>
      </w:rPr>
    </w:pPr>
    <w:r>
      <w:rPr>
        <w:noProof/>
        <w:lang w:bidi="he-IL"/>
      </w:rPr>
      <w:drawing>
        <wp:anchor distT="0" distB="0" distL="114300" distR="114300" simplePos="0" relativeHeight="251659264" behindDoc="0" locked="0" layoutInCell="1" allowOverlap="1" wp14:anchorId="58A01AC6" wp14:editId="56FD23D3">
          <wp:simplePos x="0" y="0"/>
          <wp:positionH relativeFrom="margin">
            <wp:posOffset>2918460</wp:posOffset>
          </wp:positionH>
          <wp:positionV relativeFrom="paragraph">
            <wp:posOffset>-187960</wp:posOffset>
          </wp:positionV>
          <wp:extent cx="3667125" cy="1002030"/>
          <wp:effectExtent l="0" t="0" r="0" b="0"/>
          <wp:wrapNone/>
          <wp:docPr id="911711275" name="תמונה 1" descr="תמונה שמכילה גופן, גרפיקה, סמל, לוג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11275" name="תמונה 1" descr="תמונה שמכילה גופן, גרפיקה, סמל, לוגו&#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125"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hint="cs"/>
        <w:b/>
        <w:bCs/>
        <w:sz w:val="24"/>
        <w:szCs w:val="24"/>
        <w:rtl/>
        <w:lang w:bidi="he-IL"/>
      </w:rPr>
      <w:t>בית הספר ללימודים מתקדמים</w:t>
    </w:r>
  </w:p>
  <w:p w14:paraId="7CBEDE81" w14:textId="77777777" w:rsidR="0091688F" w:rsidRPr="005E4C92" w:rsidRDefault="0091688F" w:rsidP="0091688F">
    <w:pPr>
      <w:pStyle w:val="name"/>
      <w:tabs>
        <w:tab w:val="left" w:pos="3315"/>
      </w:tabs>
      <w:spacing w:line="276" w:lineRule="auto"/>
      <w:rPr>
        <w:rFonts w:ascii="Arial" w:hAnsi="Arial" w:cs="Arial"/>
        <w:b/>
        <w:bCs/>
        <w:sz w:val="24"/>
        <w:szCs w:val="24"/>
        <w:rtl/>
        <w:lang w:bidi="he-IL"/>
      </w:rPr>
    </w:pPr>
    <w:r>
      <w:rPr>
        <w:rFonts w:ascii="Arial" w:hAnsi="Arial" w:cs="Arial"/>
        <w:b/>
        <w:bCs/>
        <w:sz w:val="24"/>
        <w:szCs w:val="24"/>
        <w:lang w:bidi="he-IL"/>
      </w:rPr>
      <w:t>School of Graduate Studies</w:t>
    </w:r>
  </w:p>
  <w:p w14:paraId="416AFBD1" w14:textId="77777777" w:rsidR="0091688F" w:rsidRDefault="0091688F" w:rsidP="0091688F">
    <w:pPr>
      <w:pStyle w:val="name"/>
      <w:spacing w:line="276" w:lineRule="auto"/>
      <w:rPr>
        <w:rFonts w:ascii="Arial" w:hAnsi="Arial" w:cs="Arial"/>
        <w:color w:val="00503A"/>
        <w:sz w:val="18"/>
        <w:szCs w:val="18"/>
        <w:rtl/>
        <w:lang w:bidi="he-IL"/>
      </w:rPr>
    </w:pPr>
    <w:r>
      <w:rPr>
        <w:rFonts w:ascii="Arial" w:hAnsi="Arial" w:cs="Arial" w:hint="cs"/>
        <w:color w:val="00503A"/>
        <w:sz w:val="18"/>
        <w:szCs w:val="18"/>
        <w:rtl/>
        <w:lang w:bidi="he-IL"/>
      </w:rPr>
      <w:t>המדור ללימודי התואר השלישי</w:t>
    </w:r>
  </w:p>
  <w:p w14:paraId="404B4BA1" w14:textId="77777777" w:rsidR="0091688F" w:rsidRPr="00F82B9B" w:rsidRDefault="0091688F" w:rsidP="0091688F">
    <w:pPr>
      <w:pStyle w:val="name"/>
      <w:spacing w:line="276" w:lineRule="auto"/>
      <w:rPr>
        <w:rFonts w:ascii="Arial" w:hAnsi="Arial" w:cs="Arial"/>
        <w:color w:val="00503A"/>
        <w:sz w:val="18"/>
        <w:szCs w:val="18"/>
        <w:rtl/>
        <w:lang w:bidi="he-IL"/>
      </w:rPr>
    </w:pPr>
    <w:r w:rsidRPr="00037AC4">
      <w:rPr>
        <w:rFonts w:ascii="Arial" w:hAnsi="Arial" w:cs="Arial"/>
        <w:color w:val="00503A"/>
        <w:sz w:val="18"/>
        <w:szCs w:val="18"/>
        <w:lang w:bidi="he-IL"/>
      </w:rPr>
      <w:t>Office of Doctoral Studies</w:t>
    </w:r>
  </w:p>
  <w:p w14:paraId="3421D3CE" w14:textId="77777777" w:rsidR="0091688F" w:rsidRDefault="0091688F" w:rsidP="0091688F">
    <w:pPr>
      <w:pStyle w:val="a5"/>
      <w:ind w:left="-709" w:right="-1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182015843">
    <w:abstractNumId w:val="8"/>
  </w:num>
  <w:num w:numId="2" w16cid:durableId="479225136">
    <w:abstractNumId w:val="6"/>
  </w:num>
  <w:num w:numId="3" w16cid:durableId="708071073">
    <w:abstractNumId w:val="5"/>
  </w:num>
  <w:num w:numId="4" w16cid:durableId="1294100854">
    <w:abstractNumId w:val="4"/>
  </w:num>
  <w:num w:numId="5" w16cid:durableId="914970164">
    <w:abstractNumId w:val="7"/>
  </w:num>
  <w:num w:numId="6" w16cid:durableId="1548295527">
    <w:abstractNumId w:val="3"/>
  </w:num>
  <w:num w:numId="7" w16cid:durableId="238488266">
    <w:abstractNumId w:val="2"/>
  </w:num>
  <w:num w:numId="8" w16cid:durableId="1305544172">
    <w:abstractNumId w:val="1"/>
  </w:num>
  <w:num w:numId="9" w16cid:durableId="94904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CEB"/>
    <w:rsid w:val="00034616"/>
    <w:rsid w:val="0006063C"/>
    <w:rsid w:val="00092109"/>
    <w:rsid w:val="000D2D5B"/>
    <w:rsid w:val="00112F46"/>
    <w:rsid w:val="0015074B"/>
    <w:rsid w:val="001F3738"/>
    <w:rsid w:val="001F3775"/>
    <w:rsid w:val="0021674B"/>
    <w:rsid w:val="0029639D"/>
    <w:rsid w:val="002D5A74"/>
    <w:rsid w:val="002F5CB9"/>
    <w:rsid w:val="00326F90"/>
    <w:rsid w:val="004E3E46"/>
    <w:rsid w:val="00515284"/>
    <w:rsid w:val="00525816"/>
    <w:rsid w:val="005E3F13"/>
    <w:rsid w:val="005F11F4"/>
    <w:rsid w:val="006E0428"/>
    <w:rsid w:val="00730927"/>
    <w:rsid w:val="00730E65"/>
    <w:rsid w:val="00785E1B"/>
    <w:rsid w:val="00815366"/>
    <w:rsid w:val="00885A8E"/>
    <w:rsid w:val="008E1E16"/>
    <w:rsid w:val="0091688F"/>
    <w:rsid w:val="00955596"/>
    <w:rsid w:val="00961B31"/>
    <w:rsid w:val="00A27297"/>
    <w:rsid w:val="00AA1D8D"/>
    <w:rsid w:val="00B47730"/>
    <w:rsid w:val="00BC21AF"/>
    <w:rsid w:val="00C16B8C"/>
    <w:rsid w:val="00C56845"/>
    <w:rsid w:val="00C6097D"/>
    <w:rsid w:val="00CB0664"/>
    <w:rsid w:val="00CF042F"/>
    <w:rsid w:val="00D0024E"/>
    <w:rsid w:val="00DE6706"/>
    <w:rsid w:val="00EA651D"/>
    <w:rsid w:val="00F10CC4"/>
    <w:rsid w:val="00F80F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7DD5C"/>
  <w14:defaultImageDpi w14:val="330"/>
  <w15:docId w15:val="{806910A9-0A4A-41F2-BB03-C6469F77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כותרת עליונה תו"/>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כותרת תחתונה תו"/>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כותרת 1 תו"/>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כותרת 2 תו"/>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כותרת 3 תו"/>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כותרת טקסט תו"/>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כותרת משנה תו"/>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גוף טקסט תו"/>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גוף טקסט 2 תו"/>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גוף טקסט 3 תו"/>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טקסט מאקרו תו"/>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ציטוט תו"/>
    <w:basedOn w:val="a2"/>
    <w:link w:val="af5"/>
    <w:uiPriority w:val="29"/>
    <w:rsid w:val="00FC693F"/>
    <w:rPr>
      <w:i/>
      <w:iCs/>
      <w:color w:val="000000" w:themeColor="text1"/>
    </w:rPr>
  </w:style>
  <w:style w:type="character" w:customStyle="1" w:styleId="40">
    <w:name w:val="כותרת 4 תו"/>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כותרת 5 תו"/>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כותרת 6 תו"/>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כותרת 7 תו"/>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כותרת 8 תו"/>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כותרת 9 תו"/>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ציטוט חזק תו"/>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2">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0">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ame">
    <w:name w:val="name"/>
    <w:basedOn w:val="a1"/>
    <w:uiPriority w:val="99"/>
    <w:rsid w:val="0091688F"/>
    <w:pPr>
      <w:suppressAutoHyphens/>
      <w:autoSpaceDE w:val="0"/>
      <w:autoSpaceDN w:val="0"/>
      <w:adjustRightInd w:val="0"/>
      <w:spacing w:after="0" w:line="260" w:lineRule="atLeast"/>
      <w:textAlignment w:val="center"/>
    </w:pPr>
    <w:rPr>
      <w:rFonts w:ascii="FedraSansBarilan-Medium" w:eastAsia="Calibri" w:hAnsi="FedraSansBarilan-Medium" w:cs="FedraSansBarilan-Medium"/>
      <w:color w:val="72C9EB"/>
      <w:spacing w:val="6"/>
      <w:sz w:val="20"/>
      <w:szCs w:val="20"/>
      <w:lang w:bidi="ar-YE"/>
    </w:rPr>
  </w:style>
  <w:style w:type="paragraph" w:styleId="affa">
    <w:name w:val="Revision"/>
    <w:hidden/>
    <w:uiPriority w:val="99"/>
    <w:semiHidden/>
    <w:rsid w:val="00C16B8C"/>
    <w:pPr>
      <w:spacing w:after="0" w:line="240" w:lineRule="auto"/>
    </w:pPr>
  </w:style>
  <w:style w:type="paragraph" w:styleId="NormalWeb">
    <w:name w:val="Normal (Web)"/>
    <w:basedOn w:val="a1"/>
    <w:uiPriority w:val="99"/>
    <w:semiHidden/>
    <w:unhideWhenUsed/>
    <w:rsid w:val="00A2729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215</Words>
  <Characters>1957</Characters>
  <Application>Microsoft Office Word</Application>
  <DocSecurity>0</DocSecurity>
  <Lines>69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לימור קופרמן</cp:lastModifiedBy>
  <cp:revision>2</cp:revision>
  <dcterms:created xsi:type="dcterms:W3CDTF">2026-03-02T08:53:00Z</dcterms:created>
  <dcterms:modified xsi:type="dcterms:W3CDTF">2026-03-02T08:53:00Z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e1f9afdc-c93b-4f0b-abba-29580f943020</vt:lpwstr>
  </property>
</Properties>
</file>