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907F" w14:textId="77777777" w:rsidR="00C300ED" w:rsidRDefault="005D05B4" w:rsidP="00E33FB3">
      <w:pPr>
        <w:pStyle w:val="1"/>
        <w:jc w:val="center"/>
        <w:rPr>
          <w:color w:val="003400"/>
        </w:rPr>
      </w:pPr>
      <w:r w:rsidRPr="00E33FB3">
        <w:rPr>
          <w:color w:val="003400"/>
        </w:rPr>
        <w:t>Revisions to the Research Proposal</w:t>
      </w:r>
    </w:p>
    <w:p w14:paraId="25A2851C" w14:textId="77777777" w:rsidR="00E33FB3" w:rsidRPr="00E33FB3" w:rsidRDefault="00E33FB3" w:rsidP="00E33FB3"/>
    <w:tbl>
      <w:tblPr>
        <w:tblStyle w:val="aff2"/>
        <w:tblW w:w="10065" w:type="dxa"/>
        <w:tblInd w:w="-459" w:type="dxa"/>
        <w:tblLook w:val="04A0" w:firstRow="1" w:lastRow="0" w:firstColumn="1" w:lastColumn="0" w:noHBand="0" w:noVBand="1"/>
      </w:tblPr>
      <w:tblGrid>
        <w:gridCol w:w="338"/>
        <w:gridCol w:w="4085"/>
        <w:gridCol w:w="3926"/>
        <w:gridCol w:w="1716"/>
      </w:tblGrid>
      <w:tr w:rsidR="00C300ED" w:rsidRPr="00663F02" w14:paraId="5E2CACD2" w14:textId="77777777" w:rsidTr="006E1D11">
        <w:tc>
          <w:tcPr>
            <w:tcW w:w="338" w:type="dxa"/>
          </w:tcPr>
          <w:p w14:paraId="50382084" w14:textId="5E8652AA" w:rsidR="00C300ED" w:rsidRDefault="00C300ED"/>
        </w:tc>
        <w:tc>
          <w:tcPr>
            <w:tcW w:w="4085" w:type="dxa"/>
          </w:tcPr>
          <w:p w14:paraId="144453A1" w14:textId="33CFB7D6" w:rsidR="00C300ED" w:rsidRPr="00E61778" w:rsidRDefault="005D05B4">
            <w:pPr>
              <w:rPr>
                <w:b/>
                <w:bCs/>
              </w:rPr>
            </w:pPr>
            <w:r w:rsidRPr="00E61778">
              <w:rPr>
                <w:b/>
                <w:bCs/>
              </w:rPr>
              <w:t>Reviewer’s Comment</w:t>
            </w:r>
          </w:p>
        </w:tc>
        <w:tc>
          <w:tcPr>
            <w:tcW w:w="3926" w:type="dxa"/>
          </w:tcPr>
          <w:p w14:paraId="1C48FBA4" w14:textId="48F20AAD" w:rsidR="00F2282A" w:rsidRPr="00F2282A" w:rsidRDefault="00F2282A">
            <w:pPr>
              <w:rPr>
                <w:b/>
                <w:bCs/>
                <w:rtl/>
                <w:lang w:bidi="he-IL"/>
              </w:rPr>
            </w:pPr>
            <w:r w:rsidRPr="00F2282A">
              <w:rPr>
                <w:b/>
                <w:bCs/>
                <w:lang w:bidi="he-IL"/>
              </w:rPr>
              <w:t>Response/Revision</w:t>
            </w:r>
          </w:p>
        </w:tc>
        <w:tc>
          <w:tcPr>
            <w:tcW w:w="1716" w:type="dxa"/>
          </w:tcPr>
          <w:p w14:paraId="5F31118C" w14:textId="2D67A6FC" w:rsidR="00663F02" w:rsidRPr="00663F02" w:rsidRDefault="00663F02">
            <w:pPr>
              <w:rPr>
                <w:b/>
                <w:bCs/>
              </w:rPr>
            </w:pPr>
            <w:r w:rsidRPr="00663F02">
              <w:rPr>
                <w:b/>
                <w:bCs/>
              </w:rPr>
              <w:t>Location in Proposal (page/section)</w:t>
            </w:r>
          </w:p>
          <w:p w14:paraId="36EA863D" w14:textId="77777777" w:rsidR="00663F02" w:rsidRPr="00663F02" w:rsidRDefault="00663F02">
            <w:pPr>
              <w:rPr>
                <w:b/>
                <w:bCs/>
                <w:strike/>
              </w:rPr>
            </w:pPr>
          </w:p>
        </w:tc>
      </w:tr>
      <w:tr w:rsidR="00C300ED" w14:paraId="5F6C1120" w14:textId="77777777" w:rsidTr="006E1D11">
        <w:tc>
          <w:tcPr>
            <w:tcW w:w="338" w:type="dxa"/>
          </w:tcPr>
          <w:p w14:paraId="72EEEC3F" w14:textId="77777777" w:rsidR="00C300ED" w:rsidRDefault="005D05B4">
            <w:r>
              <w:t>1</w:t>
            </w:r>
          </w:p>
        </w:tc>
        <w:tc>
          <w:tcPr>
            <w:tcW w:w="4085" w:type="dxa"/>
          </w:tcPr>
          <w:p w14:paraId="70B5C5B2" w14:textId="77777777" w:rsidR="00C300ED" w:rsidRDefault="00C300ED"/>
          <w:p w14:paraId="08427FA8" w14:textId="77777777" w:rsidR="00E33FB3" w:rsidRDefault="00E33FB3"/>
          <w:p w14:paraId="6E51AA6B" w14:textId="77777777" w:rsidR="00E33FB3" w:rsidRDefault="00E33FB3"/>
          <w:p w14:paraId="01957509" w14:textId="77777777" w:rsidR="00E33FB3" w:rsidRDefault="00E33FB3"/>
          <w:p w14:paraId="639AE305" w14:textId="77777777" w:rsidR="00E33FB3" w:rsidRDefault="00E33FB3"/>
          <w:p w14:paraId="52EA25AC" w14:textId="77777777" w:rsidR="00E33FB3" w:rsidRDefault="00E33FB3"/>
        </w:tc>
        <w:tc>
          <w:tcPr>
            <w:tcW w:w="3926" w:type="dxa"/>
          </w:tcPr>
          <w:p w14:paraId="7BB409D4" w14:textId="77777777" w:rsidR="00C300ED" w:rsidRDefault="00C300ED"/>
        </w:tc>
        <w:tc>
          <w:tcPr>
            <w:tcW w:w="1716" w:type="dxa"/>
          </w:tcPr>
          <w:p w14:paraId="44E9FBC2" w14:textId="77777777" w:rsidR="00C300ED" w:rsidRDefault="00C300ED"/>
        </w:tc>
      </w:tr>
      <w:tr w:rsidR="00C300ED" w14:paraId="443B2FB8" w14:textId="77777777" w:rsidTr="006E1D11">
        <w:tc>
          <w:tcPr>
            <w:tcW w:w="338" w:type="dxa"/>
          </w:tcPr>
          <w:p w14:paraId="4FD9D5AF" w14:textId="77777777" w:rsidR="00C300ED" w:rsidRDefault="005D05B4">
            <w:r>
              <w:t>2</w:t>
            </w:r>
          </w:p>
        </w:tc>
        <w:tc>
          <w:tcPr>
            <w:tcW w:w="4085" w:type="dxa"/>
          </w:tcPr>
          <w:p w14:paraId="5F1C8D69" w14:textId="77777777" w:rsidR="00C300ED" w:rsidRDefault="00C300ED"/>
          <w:p w14:paraId="26B7F0E9" w14:textId="77777777" w:rsidR="00E33FB3" w:rsidRDefault="00E33FB3"/>
          <w:p w14:paraId="53895D99" w14:textId="77777777" w:rsidR="00E33FB3" w:rsidRDefault="00E33FB3"/>
          <w:p w14:paraId="2E06246B" w14:textId="77777777" w:rsidR="00E33FB3" w:rsidRDefault="00E33FB3"/>
          <w:p w14:paraId="45CC3376" w14:textId="77777777" w:rsidR="00E33FB3" w:rsidRDefault="00E33FB3"/>
          <w:p w14:paraId="72E78B57" w14:textId="77777777" w:rsidR="00E33FB3" w:rsidRDefault="00E33FB3"/>
        </w:tc>
        <w:tc>
          <w:tcPr>
            <w:tcW w:w="3926" w:type="dxa"/>
          </w:tcPr>
          <w:p w14:paraId="37D9709B" w14:textId="77777777" w:rsidR="00C300ED" w:rsidRDefault="00C300ED"/>
        </w:tc>
        <w:tc>
          <w:tcPr>
            <w:tcW w:w="1716" w:type="dxa"/>
          </w:tcPr>
          <w:p w14:paraId="2BC1C8A5" w14:textId="77777777" w:rsidR="00C300ED" w:rsidRDefault="00C300ED"/>
        </w:tc>
      </w:tr>
      <w:tr w:rsidR="00C300ED" w14:paraId="69B91939" w14:textId="77777777" w:rsidTr="006E1D11">
        <w:tc>
          <w:tcPr>
            <w:tcW w:w="338" w:type="dxa"/>
          </w:tcPr>
          <w:p w14:paraId="2DA26E27" w14:textId="77777777" w:rsidR="00C300ED" w:rsidRDefault="005D05B4">
            <w:r>
              <w:t>3</w:t>
            </w:r>
          </w:p>
        </w:tc>
        <w:tc>
          <w:tcPr>
            <w:tcW w:w="4085" w:type="dxa"/>
          </w:tcPr>
          <w:p w14:paraId="19BAE0CF" w14:textId="77777777" w:rsidR="00C300ED" w:rsidRDefault="00C300ED"/>
          <w:p w14:paraId="4255B7D0" w14:textId="77777777" w:rsidR="00E33FB3" w:rsidRDefault="00E33FB3"/>
          <w:p w14:paraId="699BBCF3" w14:textId="77777777" w:rsidR="00E33FB3" w:rsidRDefault="00E33FB3"/>
          <w:p w14:paraId="7851FBD7" w14:textId="77777777" w:rsidR="00E33FB3" w:rsidRDefault="00E33FB3"/>
          <w:p w14:paraId="718675D8" w14:textId="77777777" w:rsidR="00E33FB3" w:rsidRDefault="00E33FB3"/>
          <w:p w14:paraId="4B688C82" w14:textId="77777777" w:rsidR="00E33FB3" w:rsidRDefault="00E33FB3"/>
        </w:tc>
        <w:tc>
          <w:tcPr>
            <w:tcW w:w="3926" w:type="dxa"/>
          </w:tcPr>
          <w:p w14:paraId="04E335DD" w14:textId="77777777" w:rsidR="00C300ED" w:rsidRDefault="00C300ED"/>
        </w:tc>
        <w:tc>
          <w:tcPr>
            <w:tcW w:w="1716" w:type="dxa"/>
          </w:tcPr>
          <w:p w14:paraId="1B962293" w14:textId="77777777" w:rsidR="00C300ED" w:rsidRDefault="00C300ED"/>
        </w:tc>
      </w:tr>
      <w:tr w:rsidR="00C300ED" w14:paraId="506BF7B7" w14:textId="77777777" w:rsidTr="006E1D11">
        <w:tc>
          <w:tcPr>
            <w:tcW w:w="338" w:type="dxa"/>
          </w:tcPr>
          <w:p w14:paraId="7D0985E8" w14:textId="77777777" w:rsidR="00C300ED" w:rsidRDefault="005D05B4">
            <w:r>
              <w:t>4</w:t>
            </w:r>
          </w:p>
        </w:tc>
        <w:tc>
          <w:tcPr>
            <w:tcW w:w="4085" w:type="dxa"/>
          </w:tcPr>
          <w:p w14:paraId="6712EC0B" w14:textId="77777777" w:rsidR="00C300ED" w:rsidRDefault="00C300ED"/>
          <w:p w14:paraId="1128A97E" w14:textId="77777777" w:rsidR="00E33FB3" w:rsidRDefault="00E33FB3"/>
          <w:p w14:paraId="3DAF34C5" w14:textId="77777777" w:rsidR="00E33FB3" w:rsidRDefault="00E33FB3"/>
          <w:p w14:paraId="59468AAA" w14:textId="77777777" w:rsidR="00E33FB3" w:rsidRDefault="00E33FB3"/>
          <w:p w14:paraId="4DD3BBA7" w14:textId="77777777" w:rsidR="00E33FB3" w:rsidRDefault="00E33FB3"/>
          <w:p w14:paraId="71630C31" w14:textId="77777777" w:rsidR="00E33FB3" w:rsidRDefault="00E33FB3"/>
        </w:tc>
        <w:tc>
          <w:tcPr>
            <w:tcW w:w="3926" w:type="dxa"/>
          </w:tcPr>
          <w:p w14:paraId="7FD797D4" w14:textId="77777777" w:rsidR="00C300ED" w:rsidRDefault="00C300ED"/>
        </w:tc>
        <w:tc>
          <w:tcPr>
            <w:tcW w:w="1716" w:type="dxa"/>
          </w:tcPr>
          <w:p w14:paraId="0CE88CBD" w14:textId="77777777" w:rsidR="00C300ED" w:rsidRDefault="00C300ED"/>
        </w:tc>
      </w:tr>
      <w:tr w:rsidR="00C300ED" w14:paraId="1523488A" w14:textId="77777777" w:rsidTr="006E1D11">
        <w:tc>
          <w:tcPr>
            <w:tcW w:w="338" w:type="dxa"/>
          </w:tcPr>
          <w:p w14:paraId="590B0524" w14:textId="77777777" w:rsidR="00C300ED" w:rsidRDefault="005D05B4">
            <w:r>
              <w:t>5</w:t>
            </w:r>
          </w:p>
        </w:tc>
        <w:tc>
          <w:tcPr>
            <w:tcW w:w="4085" w:type="dxa"/>
          </w:tcPr>
          <w:p w14:paraId="0BD0CFFA" w14:textId="77777777" w:rsidR="00C300ED" w:rsidRDefault="00C300ED"/>
          <w:p w14:paraId="51BA229B" w14:textId="77777777" w:rsidR="00E33FB3" w:rsidRDefault="00E33FB3"/>
          <w:p w14:paraId="4664797A" w14:textId="77777777" w:rsidR="00E33FB3" w:rsidRDefault="00E33FB3"/>
          <w:p w14:paraId="4D9AD215" w14:textId="77777777" w:rsidR="00E33FB3" w:rsidRDefault="00E33FB3"/>
          <w:p w14:paraId="3BC87697" w14:textId="77777777" w:rsidR="00E33FB3" w:rsidRDefault="00E33FB3"/>
          <w:p w14:paraId="16D111DE" w14:textId="77777777" w:rsidR="00E33FB3" w:rsidRDefault="00E33FB3"/>
        </w:tc>
        <w:tc>
          <w:tcPr>
            <w:tcW w:w="3926" w:type="dxa"/>
          </w:tcPr>
          <w:p w14:paraId="6DA738AE" w14:textId="77777777" w:rsidR="00C300ED" w:rsidRDefault="00C300ED"/>
        </w:tc>
        <w:tc>
          <w:tcPr>
            <w:tcW w:w="1716" w:type="dxa"/>
          </w:tcPr>
          <w:p w14:paraId="43364C8B" w14:textId="77777777" w:rsidR="00C300ED" w:rsidRDefault="00C300ED"/>
        </w:tc>
      </w:tr>
    </w:tbl>
    <w:p w14:paraId="05A29A06" w14:textId="77777777" w:rsidR="00C300ED" w:rsidRDefault="00C300ED"/>
    <w:p w14:paraId="49FB7B05" w14:textId="7618608C" w:rsidR="00C300ED" w:rsidRDefault="005D05B4" w:rsidP="00E61778">
      <w:pPr>
        <w:ind w:right="-1141" w:hanging="567"/>
      </w:pPr>
      <w:r>
        <w:t xml:space="preserve">Student </w:t>
      </w:r>
      <w:r w:rsidR="009078CE">
        <w:t xml:space="preserve">(Printed </w:t>
      </w:r>
      <w:r>
        <w:t>Name</w:t>
      </w:r>
      <w:r w:rsidR="009078CE">
        <w:t>)</w:t>
      </w:r>
      <w:r>
        <w:t>: __________________</w:t>
      </w:r>
      <w:r w:rsidR="00E61778">
        <w:t>____</w:t>
      </w:r>
      <w:r>
        <w:t xml:space="preserve">    Student Signature: _____________________</w:t>
      </w:r>
      <w:r w:rsidR="00E61778">
        <w:t>____</w:t>
      </w:r>
      <w:r>
        <w:t xml:space="preserve">    Date: __________</w:t>
      </w:r>
      <w:r w:rsidR="00E61778">
        <w:t>___</w:t>
      </w:r>
    </w:p>
    <w:p w14:paraId="461837C4" w14:textId="37230F77" w:rsidR="00E33FB3" w:rsidRPr="00E33FB3" w:rsidRDefault="00E33FB3" w:rsidP="006E1D11">
      <w:pPr>
        <w:ind w:right="-1141" w:hanging="567"/>
        <w:rPr>
          <w:rFonts w:hint="cs"/>
          <w:rtl/>
          <w:lang w:bidi="he-IL"/>
        </w:rPr>
      </w:pPr>
      <w:r w:rsidRPr="00E33FB3">
        <w:t>Supervisor</w:t>
      </w:r>
      <w:r w:rsidR="009078CE">
        <w:t xml:space="preserve"> (Printed</w:t>
      </w:r>
      <w:r>
        <w:t xml:space="preserve"> Name</w:t>
      </w:r>
      <w:proofErr w:type="gramStart"/>
      <w:r w:rsidR="009078CE">
        <w:t>)</w:t>
      </w:r>
      <w:r>
        <w:t>:_</w:t>
      </w:r>
      <w:proofErr w:type="gramEnd"/>
      <w:r>
        <w:t>________________</w:t>
      </w:r>
      <w:r w:rsidR="00E61778">
        <w:t>_</w:t>
      </w:r>
      <w:r>
        <w:t xml:space="preserve">   </w:t>
      </w:r>
      <w:r w:rsidRPr="00E33FB3">
        <w:t>Supervisor</w:t>
      </w:r>
      <w:r>
        <w:t xml:space="preserve"> Signature: _____________________</w:t>
      </w:r>
      <w:r w:rsidR="00E61778">
        <w:t>_</w:t>
      </w:r>
      <w:r>
        <w:t xml:space="preserve">    Date: __________</w:t>
      </w:r>
      <w:r w:rsidR="00E61778">
        <w:t>___</w:t>
      </w:r>
      <w:r w:rsidR="006E1D11">
        <w:t>_</w:t>
      </w:r>
    </w:p>
    <w:p w14:paraId="304B5DBD" w14:textId="77777777" w:rsidR="00E33FB3" w:rsidRDefault="00E33FB3" w:rsidP="00E33FB3"/>
    <w:p w14:paraId="05C2D493" w14:textId="77777777" w:rsidR="00E33FB3" w:rsidRPr="00E33FB3" w:rsidRDefault="00E33FB3" w:rsidP="00E33FB3">
      <w:pPr>
        <w:ind w:left="-709" w:right="-1141"/>
        <w:jc w:val="right"/>
      </w:pPr>
    </w:p>
    <w:sectPr w:rsidR="00E33FB3" w:rsidRPr="00E33FB3" w:rsidSect="00E33FB3">
      <w:headerReference w:type="default" r:id="rId8"/>
      <w:footerReference w:type="default" r:id="rId9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4FE5" w14:textId="77777777" w:rsidR="00F338FA" w:rsidRDefault="00F338FA" w:rsidP="00E33FB3">
      <w:pPr>
        <w:spacing w:after="0" w:line="240" w:lineRule="auto"/>
      </w:pPr>
      <w:r>
        <w:separator/>
      </w:r>
    </w:p>
  </w:endnote>
  <w:endnote w:type="continuationSeparator" w:id="0">
    <w:p w14:paraId="2FF10E21" w14:textId="77777777" w:rsidR="00F338FA" w:rsidRDefault="00F338FA" w:rsidP="00E3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3224" w14:textId="77777777" w:rsidR="00E33FB3" w:rsidRPr="00AC078B" w:rsidRDefault="00E33FB3" w:rsidP="00E33FB3">
    <w:pPr>
      <w:bidi/>
      <w:spacing w:after="0" w:line="288" w:lineRule="auto"/>
      <w:ind w:right="-993"/>
      <w:jc w:val="right"/>
    </w:pPr>
    <w:proofErr w:type="spellStart"/>
    <w:r w:rsidRPr="00AC078B">
      <w:rPr>
        <w:rFonts w:ascii="Arial" w:eastAsia="Arial" w:hAnsi="Arial" w:cs="Arial"/>
        <w:b/>
        <w:bCs/>
        <w:color w:val="00503A"/>
        <w:sz w:val="20"/>
        <w:szCs w:val="20"/>
        <w:rtl/>
        <w:lang w:val="he"/>
      </w:rPr>
      <w:t>אוניברסיטת</w:t>
    </w:r>
    <w:proofErr w:type="spellEnd"/>
    <w:r w:rsidRPr="00AC078B">
      <w:rPr>
        <w:rFonts w:ascii="Arial" w:eastAsia="Arial" w:hAnsi="Arial" w:cs="Arial"/>
        <w:b/>
        <w:bCs/>
        <w:color w:val="00503A"/>
        <w:sz w:val="20"/>
        <w:szCs w:val="20"/>
        <w:rtl/>
        <w:lang w:val="he"/>
      </w:rPr>
      <w:t xml:space="preserve"> בר-אילן (</w:t>
    </w:r>
    <w:proofErr w:type="spellStart"/>
    <w:r w:rsidRPr="00AC078B">
      <w:rPr>
        <w:rFonts w:ascii="Arial" w:eastAsia="Arial" w:hAnsi="Arial" w:cs="Arial"/>
        <w:b/>
        <w:bCs/>
        <w:color w:val="00503A"/>
        <w:sz w:val="20"/>
        <w:szCs w:val="20"/>
        <w:rtl/>
        <w:lang w:val="he"/>
      </w:rPr>
      <w:t>ע"ר</w:t>
    </w:r>
    <w:proofErr w:type="spellEnd"/>
    <w:r w:rsidRPr="00AC078B">
      <w:rPr>
        <w:rFonts w:ascii="Arial" w:eastAsia="Arial" w:hAnsi="Arial" w:cs="Arial"/>
        <w:b/>
        <w:bCs/>
        <w:color w:val="00503A"/>
        <w:sz w:val="20"/>
        <w:szCs w:val="20"/>
        <w:rtl/>
        <w:lang w:val="he"/>
      </w:rPr>
      <w:t>)</w:t>
    </w:r>
    <w:r w:rsidRPr="00AC078B">
      <w:rPr>
        <w:rFonts w:ascii="Arial" w:eastAsia="Arial" w:hAnsi="Arial" w:cs="Arial"/>
        <w:color w:val="000000" w:themeColor="text1"/>
        <w:sz w:val="20"/>
        <w:szCs w:val="20"/>
        <w:rtl/>
        <w:lang w:val="he"/>
      </w:rPr>
      <w:t xml:space="preserve"> </w:t>
    </w:r>
    <w:r w:rsidRPr="00AC078B">
      <w:rPr>
        <w:rFonts w:ascii="Arial" w:eastAsia="Arial" w:hAnsi="Arial" w:cs="Arial"/>
        <w:color w:val="72C9EB"/>
        <w:sz w:val="20"/>
        <w:szCs w:val="20"/>
        <w:rtl/>
        <w:lang w:val="he"/>
      </w:rPr>
      <w:t>|</w:t>
    </w:r>
    <w:r w:rsidRPr="00AC078B">
      <w:rPr>
        <w:rFonts w:ascii="Arial" w:eastAsia="Arial" w:hAnsi="Arial" w:cs="Arial"/>
        <w:color w:val="000000" w:themeColor="text1"/>
        <w:sz w:val="20"/>
        <w:szCs w:val="20"/>
        <w:rtl/>
        <w:lang w:val="he"/>
      </w:rPr>
      <w:t xml:space="preserve"> </w:t>
    </w:r>
    <w:proofErr w:type="spellStart"/>
    <w:r w:rsidRPr="00AC078B">
      <w:rPr>
        <w:rFonts w:ascii="Arial" w:eastAsia="Arial" w:hAnsi="Arial" w:cs="Arial"/>
        <w:color w:val="00503A"/>
        <w:sz w:val="20"/>
        <w:szCs w:val="20"/>
        <w:rtl/>
        <w:lang w:val="he"/>
      </w:rPr>
      <w:t>רמת</w:t>
    </w:r>
    <w:proofErr w:type="spellEnd"/>
    <w:r w:rsidRPr="00AC078B">
      <w:rPr>
        <w:rFonts w:ascii="Arial" w:eastAsia="Arial" w:hAnsi="Arial" w:cs="Arial"/>
        <w:color w:val="00503A"/>
        <w:sz w:val="20"/>
        <w:szCs w:val="20"/>
        <w:rtl/>
        <w:lang w:val="he"/>
      </w:rPr>
      <w:t xml:space="preserve"> </w:t>
    </w:r>
    <w:proofErr w:type="spellStart"/>
    <w:r w:rsidRPr="00AC078B">
      <w:rPr>
        <w:rFonts w:ascii="Arial" w:eastAsia="Arial" w:hAnsi="Arial" w:cs="Arial"/>
        <w:color w:val="00503A"/>
        <w:sz w:val="20"/>
        <w:szCs w:val="20"/>
        <w:rtl/>
        <w:lang w:val="he"/>
      </w:rPr>
      <w:t>גן</w:t>
    </w:r>
    <w:proofErr w:type="spellEnd"/>
    <w:r w:rsidRPr="00AC078B">
      <w:rPr>
        <w:rFonts w:ascii="Arial" w:eastAsia="Arial" w:hAnsi="Arial" w:cs="Arial"/>
        <w:color w:val="00503A"/>
        <w:sz w:val="20"/>
        <w:szCs w:val="20"/>
        <w:rtl/>
        <w:lang w:val="he"/>
      </w:rPr>
      <w:t xml:space="preserve">, </w:t>
    </w:r>
    <w:proofErr w:type="spellStart"/>
    <w:r w:rsidRPr="00AC078B">
      <w:rPr>
        <w:rFonts w:ascii="Arial" w:eastAsia="Arial" w:hAnsi="Arial" w:cs="Arial"/>
        <w:color w:val="00503A"/>
        <w:sz w:val="20"/>
        <w:szCs w:val="20"/>
        <w:rtl/>
        <w:lang w:val="he"/>
      </w:rPr>
      <w:t>מיקוד</w:t>
    </w:r>
    <w:proofErr w:type="spellEnd"/>
    <w:r w:rsidRPr="00AC078B">
      <w:rPr>
        <w:rFonts w:ascii="Arial" w:eastAsia="Arial" w:hAnsi="Arial" w:cs="Arial"/>
        <w:color w:val="00503A"/>
        <w:sz w:val="20"/>
        <w:szCs w:val="20"/>
        <w:rtl/>
        <w:lang w:val="he"/>
      </w:rPr>
      <w:t xml:space="preserve"> </w:t>
    </w:r>
    <w:r w:rsidRPr="00AC078B">
      <w:rPr>
        <w:rFonts w:ascii="Arial" w:eastAsia="Arial" w:hAnsi="Arial" w:cs="Arial"/>
        <w:color w:val="00503A"/>
        <w:sz w:val="20"/>
        <w:szCs w:val="20"/>
        <w:lang w:val="he"/>
      </w:rPr>
      <w:t>5290002</w:t>
    </w:r>
    <w:r w:rsidRPr="00AC078B">
      <w:rPr>
        <w:rFonts w:ascii="Arial" w:eastAsia="Arial" w:hAnsi="Arial" w:cs="Arial"/>
        <w:color w:val="000000" w:themeColor="text1"/>
        <w:sz w:val="20"/>
        <w:szCs w:val="20"/>
        <w:rtl/>
        <w:lang w:val="he"/>
      </w:rPr>
      <w:t xml:space="preserve"> </w:t>
    </w:r>
    <w:r w:rsidRPr="00AC078B">
      <w:rPr>
        <w:rFonts w:ascii="Arial" w:eastAsia="Arial" w:hAnsi="Arial" w:cs="Arial"/>
        <w:color w:val="72C9EB"/>
        <w:sz w:val="20"/>
        <w:szCs w:val="20"/>
        <w:rtl/>
        <w:lang w:val="he"/>
      </w:rPr>
      <w:t>|</w:t>
    </w:r>
    <w:r w:rsidRPr="00AC078B">
      <w:rPr>
        <w:rFonts w:ascii="Arial" w:eastAsia="Arial" w:hAnsi="Arial" w:cs="Arial"/>
        <w:color w:val="000000" w:themeColor="text1"/>
        <w:sz w:val="20"/>
        <w:szCs w:val="20"/>
        <w:rtl/>
        <w:lang w:val="he"/>
      </w:rPr>
      <w:t xml:space="preserve"> </w:t>
    </w:r>
    <w:r w:rsidRPr="00AC078B">
      <w:rPr>
        <w:rFonts w:ascii="Arial" w:eastAsia="Arial" w:hAnsi="Arial" w:cs="Arial"/>
        <w:color w:val="00503A"/>
        <w:sz w:val="20"/>
        <w:szCs w:val="20"/>
        <w:rtl/>
        <w:lang w:val="he"/>
      </w:rPr>
      <w:t>ישראל</w:t>
    </w:r>
    <w:r w:rsidRPr="00AC078B">
      <w:rPr>
        <w:rFonts w:ascii="Arial" w:eastAsia="Arial" w:hAnsi="Arial" w:cs="Arial"/>
        <w:color w:val="000000" w:themeColor="text1"/>
        <w:sz w:val="20"/>
        <w:szCs w:val="20"/>
        <w:rtl/>
        <w:lang w:val="he"/>
      </w:rPr>
      <w:t xml:space="preserve"> </w:t>
    </w:r>
  </w:p>
  <w:p w14:paraId="5766725B" w14:textId="77777777" w:rsidR="00E33FB3" w:rsidRPr="00AC078B" w:rsidRDefault="00E33FB3" w:rsidP="00E33FB3">
    <w:pPr>
      <w:spacing w:after="0" w:line="288" w:lineRule="auto"/>
      <w:ind w:left="-709" w:right="-993" w:hanging="284"/>
      <w:rPr>
        <w:lang w:bidi="he-IL"/>
      </w:rPr>
    </w:pPr>
    <w:r w:rsidRPr="00AC078B">
      <w:rPr>
        <w:color w:val="00503A"/>
        <w:sz w:val="24"/>
        <w:szCs w:val="24"/>
        <w:lang w:val="he"/>
      </w:rPr>
      <w:t xml:space="preserve"> </w:t>
    </w:r>
    <w:r w:rsidRPr="00AC078B">
      <w:rPr>
        <w:rFonts w:ascii="Arial" w:eastAsia="Arial" w:hAnsi="Arial" w:cs="Arial"/>
        <w:b/>
        <w:bCs/>
        <w:color w:val="00503A"/>
        <w:sz w:val="20"/>
        <w:szCs w:val="20"/>
      </w:rPr>
      <w:t>Bar</w:t>
    </w:r>
    <w:r w:rsidRPr="00AC078B">
      <w:rPr>
        <w:b/>
        <w:bCs/>
        <w:color w:val="00503A"/>
        <w:sz w:val="24"/>
        <w:szCs w:val="24"/>
      </w:rPr>
      <w:t>-</w:t>
    </w:r>
    <w:r w:rsidRPr="00AC078B">
      <w:rPr>
        <w:rFonts w:ascii="Arial" w:eastAsia="Arial" w:hAnsi="Arial" w:cs="Arial"/>
        <w:b/>
        <w:bCs/>
        <w:color w:val="00503A"/>
        <w:sz w:val="20"/>
        <w:szCs w:val="20"/>
      </w:rPr>
      <w:t>Ilan</w:t>
    </w:r>
    <w:r w:rsidRPr="00AC078B">
      <w:rPr>
        <w:b/>
        <w:bCs/>
        <w:color w:val="00503A"/>
        <w:sz w:val="24"/>
        <w:szCs w:val="24"/>
      </w:rPr>
      <w:t xml:space="preserve"> </w:t>
    </w:r>
    <w:r w:rsidRPr="00AC078B">
      <w:rPr>
        <w:rFonts w:ascii="Arial" w:eastAsia="Arial" w:hAnsi="Arial" w:cs="Arial"/>
        <w:b/>
        <w:bCs/>
        <w:color w:val="00503A"/>
        <w:sz w:val="20"/>
        <w:szCs w:val="20"/>
      </w:rPr>
      <w:t>University</w:t>
    </w:r>
    <w:r w:rsidRPr="00AC078B">
      <w:rPr>
        <w:b/>
        <w:bCs/>
        <w:color w:val="00503A"/>
        <w:sz w:val="24"/>
        <w:szCs w:val="24"/>
      </w:rPr>
      <w:t xml:space="preserve"> </w:t>
    </w:r>
    <w:r w:rsidRPr="00AC078B">
      <w:rPr>
        <w:rFonts w:ascii="Arial" w:eastAsia="Arial" w:hAnsi="Arial" w:cs="Arial"/>
        <w:b/>
        <w:bCs/>
        <w:color w:val="00503A"/>
        <w:sz w:val="20"/>
        <w:szCs w:val="20"/>
      </w:rPr>
      <w:t>(RA)</w:t>
    </w:r>
    <w:r w:rsidRPr="00AC078B">
      <w:rPr>
        <w:color w:val="000000" w:themeColor="text1"/>
        <w:sz w:val="24"/>
        <w:szCs w:val="24"/>
      </w:rPr>
      <w:t xml:space="preserve"> </w:t>
    </w:r>
    <w:r w:rsidRPr="00AC078B">
      <w:rPr>
        <w:rFonts w:ascii="Arial" w:eastAsia="Arial" w:hAnsi="Arial" w:cs="Arial"/>
        <w:color w:val="72C9EB"/>
        <w:sz w:val="20"/>
        <w:szCs w:val="20"/>
      </w:rPr>
      <w:t>|</w:t>
    </w:r>
    <w:r w:rsidRPr="00AC078B">
      <w:rPr>
        <w:color w:val="000000" w:themeColor="text1"/>
        <w:sz w:val="24"/>
        <w:szCs w:val="24"/>
      </w:rPr>
      <w:t xml:space="preserve"> </w:t>
    </w:r>
    <w:r w:rsidRPr="00AC078B">
      <w:rPr>
        <w:rFonts w:ascii="Arial" w:eastAsia="Arial" w:hAnsi="Arial" w:cs="Arial"/>
        <w:color w:val="00503A"/>
        <w:sz w:val="20"/>
        <w:szCs w:val="20"/>
      </w:rPr>
      <w:t>Ramat</w:t>
    </w:r>
    <w:r w:rsidRPr="00AC078B">
      <w:rPr>
        <w:color w:val="00503A"/>
        <w:sz w:val="24"/>
        <w:szCs w:val="24"/>
      </w:rPr>
      <w:t>-</w:t>
    </w:r>
    <w:r w:rsidRPr="00AC078B">
      <w:rPr>
        <w:rFonts w:ascii="Arial" w:eastAsia="Arial" w:hAnsi="Arial" w:cs="Arial"/>
        <w:color w:val="00503A"/>
        <w:sz w:val="20"/>
        <w:szCs w:val="20"/>
      </w:rPr>
      <w:t>Gan</w:t>
    </w:r>
    <w:r w:rsidRPr="00AC078B">
      <w:rPr>
        <w:color w:val="00503A"/>
        <w:sz w:val="24"/>
        <w:szCs w:val="24"/>
      </w:rPr>
      <w:t>,</w:t>
    </w:r>
    <w:r w:rsidRPr="00AC078B">
      <w:rPr>
        <w:color w:val="000000" w:themeColor="text1"/>
        <w:sz w:val="24"/>
        <w:szCs w:val="24"/>
      </w:rPr>
      <w:t xml:space="preserve"> </w:t>
    </w:r>
    <w:r w:rsidRPr="00AC078B">
      <w:rPr>
        <w:rFonts w:ascii="Arial" w:eastAsia="Arial" w:hAnsi="Arial" w:cs="Arial"/>
        <w:color w:val="72C9EB"/>
        <w:sz w:val="20"/>
        <w:szCs w:val="20"/>
      </w:rPr>
      <w:t>|</w:t>
    </w:r>
    <w:r w:rsidRPr="00AC078B">
      <w:rPr>
        <w:rFonts w:ascii="Arial" w:eastAsia="Arial" w:hAnsi="Arial" w:cs="Arial"/>
        <w:color w:val="000000" w:themeColor="text1"/>
        <w:sz w:val="20"/>
        <w:szCs w:val="20"/>
      </w:rPr>
      <w:t xml:space="preserve"> </w:t>
    </w:r>
    <w:r w:rsidRPr="00AC078B">
      <w:rPr>
        <w:rFonts w:ascii="Arial" w:eastAsia="Arial" w:hAnsi="Arial" w:cs="Arial"/>
        <w:color w:val="00503A"/>
        <w:sz w:val="20"/>
        <w:szCs w:val="20"/>
      </w:rPr>
      <w:t>5290002</w:t>
    </w:r>
    <w:r w:rsidRPr="00AC078B">
      <w:rPr>
        <w:color w:val="00503A"/>
        <w:sz w:val="24"/>
        <w:szCs w:val="24"/>
      </w:rPr>
      <w:t xml:space="preserve"> </w:t>
    </w:r>
    <w:r w:rsidRPr="00AC078B">
      <w:rPr>
        <w:rFonts w:ascii="Arial" w:eastAsia="Arial" w:hAnsi="Arial" w:cs="Arial"/>
        <w:color w:val="00503A"/>
        <w:sz w:val="20"/>
        <w:szCs w:val="20"/>
      </w:rPr>
      <w:t>Israel</w:t>
    </w:r>
  </w:p>
  <w:p w14:paraId="103E00C0" w14:textId="77777777" w:rsidR="00E33FB3" w:rsidRPr="00DD477F" w:rsidRDefault="00E33FB3" w:rsidP="00E33FB3">
    <w:pPr>
      <w:pStyle w:val="a7"/>
      <w:rPr>
        <w:rtl/>
      </w:rPr>
    </w:pPr>
    <w:r w:rsidRPr="00DD477F">
      <w:rPr>
        <w:rtl/>
      </w:rPr>
      <w:t> </w:t>
    </w:r>
  </w:p>
  <w:p w14:paraId="35AF8A9C" w14:textId="77777777" w:rsidR="00E33FB3" w:rsidRDefault="00E33FB3" w:rsidP="00E33FB3">
    <w:pPr>
      <w:pStyle w:val="a7"/>
    </w:pPr>
  </w:p>
  <w:p w14:paraId="2A6559BD" w14:textId="77777777" w:rsidR="00E33FB3" w:rsidRDefault="00E33FB3">
    <w:pPr>
      <w:pStyle w:val="a7"/>
    </w:pPr>
  </w:p>
  <w:p w14:paraId="0D30840D" w14:textId="77777777" w:rsidR="00E33FB3" w:rsidRDefault="00E33F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2C4C" w14:textId="77777777" w:rsidR="00F338FA" w:rsidRDefault="00F338FA" w:rsidP="00E33FB3">
      <w:pPr>
        <w:spacing w:after="0" w:line="240" w:lineRule="auto"/>
      </w:pPr>
      <w:r>
        <w:separator/>
      </w:r>
    </w:p>
  </w:footnote>
  <w:footnote w:type="continuationSeparator" w:id="0">
    <w:p w14:paraId="4D13018F" w14:textId="77777777" w:rsidR="00F338FA" w:rsidRDefault="00F338FA" w:rsidP="00E3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0C64" w14:textId="77777777" w:rsidR="00E33FB3" w:rsidRDefault="00E33FB3">
    <w:pPr>
      <w:pStyle w:val="a5"/>
      <w:rPr>
        <w:rtl/>
        <w:lang w:bidi="he-I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BC345" wp14:editId="188A6FD2">
          <wp:simplePos x="0" y="0"/>
          <wp:positionH relativeFrom="column">
            <wp:posOffset>-657225</wp:posOffset>
          </wp:positionH>
          <wp:positionV relativeFrom="paragraph">
            <wp:posOffset>-209550</wp:posOffset>
          </wp:positionV>
          <wp:extent cx="6800850" cy="657225"/>
          <wp:effectExtent l="0" t="0" r="0" b="9525"/>
          <wp:wrapSquare wrapText="bothSides"/>
          <wp:docPr id="58491333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8974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592831">
    <w:abstractNumId w:val="8"/>
  </w:num>
  <w:num w:numId="2" w16cid:durableId="10570338">
    <w:abstractNumId w:val="6"/>
  </w:num>
  <w:num w:numId="3" w16cid:durableId="1608343615">
    <w:abstractNumId w:val="5"/>
  </w:num>
  <w:num w:numId="4" w16cid:durableId="577372175">
    <w:abstractNumId w:val="4"/>
  </w:num>
  <w:num w:numId="5" w16cid:durableId="709186283">
    <w:abstractNumId w:val="7"/>
  </w:num>
  <w:num w:numId="6" w16cid:durableId="1088188442">
    <w:abstractNumId w:val="3"/>
  </w:num>
  <w:num w:numId="7" w16cid:durableId="1860965418">
    <w:abstractNumId w:val="2"/>
  </w:num>
  <w:num w:numId="8" w16cid:durableId="1479499331">
    <w:abstractNumId w:val="1"/>
  </w:num>
  <w:num w:numId="9" w16cid:durableId="192429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4B9"/>
    <w:rsid w:val="00034616"/>
    <w:rsid w:val="0006063C"/>
    <w:rsid w:val="000938AB"/>
    <w:rsid w:val="0015074B"/>
    <w:rsid w:val="0021674B"/>
    <w:rsid w:val="0029639D"/>
    <w:rsid w:val="00326F90"/>
    <w:rsid w:val="005D05B4"/>
    <w:rsid w:val="00663F02"/>
    <w:rsid w:val="006E1D11"/>
    <w:rsid w:val="009078CE"/>
    <w:rsid w:val="009117F9"/>
    <w:rsid w:val="009A645F"/>
    <w:rsid w:val="00AA1D8D"/>
    <w:rsid w:val="00B47730"/>
    <w:rsid w:val="00BB5363"/>
    <w:rsid w:val="00BF2813"/>
    <w:rsid w:val="00C300ED"/>
    <w:rsid w:val="00C870D2"/>
    <w:rsid w:val="00CB0664"/>
    <w:rsid w:val="00D43FED"/>
    <w:rsid w:val="00D5138F"/>
    <w:rsid w:val="00E009AA"/>
    <w:rsid w:val="00E33FB3"/>
    <w:rsid w:val="00E61778"/>
    <w:rsid w:val="00F2282A"/>
    <w:rsid w:val="00F338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7A10E8"/>
  <w14:defaultImageDpi w14:val="330"/>
  <w15:docId w15:val="{2F00FD3B-8D93-4AD1-8EF6-3990B98A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Revision"/>
    <w:hidden/>
    <w:uiPriority w:val="99"/>
    <w:semiHidden/>
    <w:rsid w:val="00907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363</Characters>
  <Application>Microsoft Office Word</Application>
  <DocSecurity>0</DocSecurity>
  <Lines>72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לימור קופרמן</cp:lastModifiedBy>
  <cp:revision>2</cp:revision>
  <dcterms:created xsi:type="dcterms:W3CDTF">2026-03-02T09:01:00Z</dcterms:created>
  <dcterms:modified xsi:type="dcterms:W3CDTF">2026-03-02T09:01:00Z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d6230ae8-bb27-4657-a98c-52a1d2686713</vt:lpwstr>
  </property>
</Properties>
</file>